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98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18.06.2025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41002004174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02.10.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0412365400135009982520168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